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1BE93" w14:textId="10924108" w:rsidR="004F0A19" w:rsidRPr="00A00219" w:rsidRDefault="00000000">
      <w:pPr>
        <w:pStyle w:val="Heading1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Credit Expectations Agreement Template</w:t>
      </w:r>
    </w:p>
    <w:p w14:paraId="2458F16F" w14:textId="54E5FABA" w:rsidR="004F0A19" w:rsidRPr="00BA050A" w:rsidRDefault="00A00219">
      <w:pPr>
        <w:rPr>
          <w:rFonts w:ascii="Arial" w:hAnsi="Arial" w:cs="Arial"/>
        </w:rPr>
      </w:pPr>
      <w:r>
        <w:rPr>
          <w:rFonts w:ascii="Arial" w:hAnsi="Arial" w:cs="Arial"/>
        </w:rPr>
        <w:t>Washington State University</w:t>
      </w:r>
      <w:r w:rsidRPr="00BA050A">
        <w:rPr>
          <w:rFonts w:ascii="Arial" w:hAnsi="Arial" w:cs="Arial"/>
        </w:rPr>
        <w:br/>
      </w:r>
      <w:r w:rsidR="0053169B">
        <w:rPr>
          <w:rFonts w:ascii="Arial" w:hAnsi="Arial" w:cs="Arial"/>
        </w:rPr>
        <w:t xml:space="preserve">Molecular Plant </w:t>
      </w:r>
    </w:p>
    <w:p w14:paraId="0332F59C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Student Information</w:t>
      </w:r>
    </w:p>
    <w:p w14:paraId="550523AF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Name: [Student's Full Name]</w:t>
      </w:r>
    </w:p>
    <w:p w14:paraId="4136CB64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ID Number: [Student ID]</w:t>
      </w:r>
    </w:p>
    <w:p w14:paraId="6E258B80" w14:textId="1870FEF9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 xml:space="preserve">Degree Program: </w:t>
      </w:r>
      <w:r w:rsidR="00E22444">
        <w:rPr>
          <w:rFonts w:ascii="Arial" w:hAnsi="Arial" w:cs="Arial"/>
        </w:rPr>
        <w:t>Molecular Plant Sciences</w:t>
      </w:r>
    </w:p>
    <w:p w14:paraId="316594FA" w14:textId="618EF52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Semester/Year: Fall 2024</w:t>
      </w:r>
    </w:p>
    <w:p w14:paraId="21110ED1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Course Information</w:t>
      </w:r>
    </w:p>
    <w:p w14:paraId="26723328" w14:textId="16BE8211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 xml:space="preserve">Course Number: </w:t>
      </w:r>
      <w:r w:rsidR="00E22444">
        <w:rPr>
          <w:rFonts w:ascii="Arial" w:hAnsi="Arial" w:cs="Arial"/>
        </w:rPr>
        <w:t>MPS</w:t>
      </w:r>
      <w:r w:rsidR="00A00219">
        <w:rPr>
          <w:rFonts w:ascii="Arial" w:hAnsi="Arial" w:cs="Arial"/>
        </w:rPr>
        <w:t>800</w:t>
      </w:r>
      <w:r w:rsidR="009F0226">
        <w:rPr>
          <w:rFonts w:ascii="Arial" w:hAnsi="Arial" w:cs="Arial"/>
        </w:rPr>
        <w:t xml:space="preserve"> (or MPS700)</w:t>
      </w:r>
    </w:p>
    <w:p w14:paraId="06214719" w14:textId="7819A123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Course Title: Doctoral Research Dissertation and/or Examination</w:t>
      </w:r>
    </w:p>
    <w:p w14:paraId="45B13B16" w14:textId="7B09EEAC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Number of Credits: [e.g., 3 credits</w:t>
      </w:r>
      <w:r w:rsidR="00A00219">
        <w:rPr>
          <w:rFonts w:ascii="Arial" w:hAnsi="Arial" w:cs="Arial"/>
        </w:rPr>
        <w:t>]</w:t>
      </w:r>
    </w:p>
    <w:p w14:paraId="3B348CE4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Advisor Information</w:t>
      </w:r>
    </w:p>
    <w:p w14:paraId="6A0DCEC2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Name: [Advisor's Full Name]</w:t>
      </w:r>
    </w:p>
    <w:p w14:paraId="2EC1D0B4" w14:textId="259082F2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 xml:space="preserve">Department: </w:t>
      </w:r>
    </w:p>
    <w:p w14:paraId="5C705644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Goals and Objectives</w:t>
      </w:r>
    </w:p>
    <w:p w14:paraId="5CAA567A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List specific goals and objectives for this semester's work:</w:t>
      </w:r>
    </w:p>
    <w:p w14:paraId="0DC4761E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Complete data collection for Chapter 2 of the dissertation]</w:t>
      </w:r>
    </w:p>
    <w:p w14:paraId="44F410AD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Draft introduction and methods sections of a journal article]</w:t>
      </w:r>
    </w:p>
    <w:p w14:paraId="62308407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Prepare and present research progress at the department's graduate seminar]</w:t>
      </w:r>
    </w:p>
    <w:p w14:paraId="7A45EFCF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Expected Outcomes/Deliverables</w:t>
      </w:r>
    </w:p>
    <w:p w14:paraId="680DCE49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Detail the concrete outcomes or deliverables expected by the end of the semester:</w:t>
      </w:r>
    </w:p>
    <w:p w14:paraId="74AFAA8C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A complete dataset for Chapter 2 stored and organized in the lab's database]</w:t>
      </w:r>
    </w:p>
    <w:p w14:paraId="122EA982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A draft of introduction and methods sections (approximately 2000 words) for review]</w:t>
      </w:r>
    </w:p>
    <w:p w14:paraId="2329A23E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Slides and notes from the graduate seminar presentation]</w:t>
      </w:r>
    </w:p>
    <w:p w14:paraId="0F41D8FA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Timeline and Milestones</w:t>
      </w:r>
    </w:p>
    <w:p w14:paraId="6C2DA7FD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Outline key milestones and their expected completion dates:</w:t>
      </w:r>
    </w:p>
    <w:p w14:paraId="2E928574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Complete data collection by October 15]</w:t>
      </w:r>
    </w:p>
    <w:p w14:paraId="4616863C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lastRenderedPageBreak/>
        <w:t>[e.g., Submit draft of introduction and methods sections by November 30]</w:t>
      </w:r>
    </w:p>
    <w:p w14:paraId="6928967E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Deliver graduate seminar presentation on December 5]</w:t>
      </w:r>
    </w:p>
    <w:p w14:paraId="552252CA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Criteria for Satisfactory (S) Performance</w:t>
      </w:r>
    </w:p>
    <w:p w14:paraId="20CEE241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Specify the criteria that will be used to evaluate performance:</w:t>
      </w:r>
    </w:p>
    <w:p w14:paraId="3BCAAD68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Timely completion of all listed deliverables]</w:t>
      </w:r>
    </w:p>
    <w:p w14:paraId="696B47CB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Quality of work meets departmental standards for doctoral-level research]</w:t>
      </w:r>
    </w:p>
    <w:p w14:paraId="53AE2EDB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Regular attendance at required meetings (lab meetings, individual check-ins)]</w:t>
      </w:r>
    </w:p>
    <w:p w14:paraId="5C4867EA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Adherence to ethical research practices and academic integrity standards]</w:t>
      </w:r>
    </w:p>
    <w:p w14:paraId="60C76C79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Consequences of Unsatisfactory (U) Performance</w:t>
      </w:r>
    </w:p>
    <w:p w14:paraId="5D995072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Outline potential consequences of not meeting the agreed-upon expectations:</w:t>
      </w:r>
    </w:p>
    <w:p w14:paraId="5DB0143B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Failure to meet these expectations may result in an Unsatisfactory (U) grade for this course]</w:t>
      </w:r>
    </w:p>
    <w:p w14:paraId="47050E13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Two U grades in research credits may lead to dismissal from the program as per Graduate School policy]</w:t>
      </w:r>
    </w:p>
    <w:p w14:paraId="27F9C54C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Unsatisfactory progress may affect future funding or assistantship opportunities]</w:t>
      </w:r>
    </w:p>
    <w:p w14:paraId="3412B8A5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Communication Plan</w:t>
      </w:r>
    </w:p>
    <w:p w14:paraId="4D426915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Describe how and when the student and advisor will communicate about progress:</w:t>
      </w:r>
    </w:p>
    <w:p w14:paraId="07C62DFD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Bi-weekly individual meetings to discuss progress and address any challenges]</w:t>
      </w:r>
    </w:p>
    <w:p w14:paraId="58DEF0D7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Monthly written progress reports submitted by email]</w:t>
      </w:r>
    </w:p>
    <w:p w14:paraId="7BCA4F34" w14:textId="77777777" w:rsidR="004F0A19" w:rsidRPr="00BA050A" w:rsidRDefault="00000000">
      <w:pPr>
        <w:pStyle w:val="ListBullet"/>
        <w:rPr>
          <w:rFonts w:ascii="Arial" w:hAnsi="Arial" w:cs="Arial"/>
        </w:rPr>
      </w:pPr>
      <w:r w:rsidRPr="00BA050A">
        <w:rPr>
          <w:rFonts w:ascii="Arial" w:hAnsi="Arial" w:cs="Arial"/>
        </w:rPr>
        <w:t>[e.g., Immediate communication if any significant problems or delays arise]</w:t>
      </w:r>
    </w:p>
    <w:p w14:paraId="1B4D7BB3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Mid-Semester Review</w:t>
      </w:r>
    </w:p>
    <w:p w14:paraId="068F349C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A mid-semester review will be conducted on:</w:t>
      </w:r>
    </w:p>
    <w:p w14:paraId="3EE1E916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Date: [Date]</w:t>
      </w:r>
    </w:p>
    <w:p w14:paraId="7BB7D578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Student Acknowledgment</w:t>
      </w:r>
    </w:p>
    <w:p w14:paraId="56854CAF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Text: I understand and agree to the expectations outlined in this Credit Expectations Agreement.</w:t>
      </w:r>
    </w:p>
    <w:p w14:paraId="52DBCB96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Signature: Student Signature: __________________________ Date: __________</w:t>
      </w:r>
    </w:p>
    <w:p w14:paraId="551E168D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Advisor Comments</w:t>
      </w:r>
    </w:p>
    <w:p w14:paraId="7E540FFC" w14:textId="77777777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[Space for additional comments or clarifications by the advisor]</w:t>
      </w:r>
    </w:p>
    <w:p w14:paraId="79F644E8" w14:textId="77777777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t>Signatures</w:t>
      </w:r>
    </w:p>
    <w:p w14:paraId="225C639F" w14:textId="72F9CFCC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Advisor Signature: __________________________ Date: __________</w:t>
      </w:r>
    </w:p>
    <w:p w14:paraId="4D668BF3" w14:textId="52556525" w:rsidR="004F0A19" w:rsidRPr="00A00219" w:rsidRDefault="00000000">
      <w:pPr>
        <w:pStyle w:val="Heading2"/>
        <w:rPr>
          <w:rFonts w:ascii="Arial" w:hAnsi="Arial" w:cs="Arial"/>
          <w:color w:val="8F2F3F"/>
        </w:rPr>
      </w:pPr>
      <w:r w:rsidRPr="00A00219">
        <w:rPr>
          <w:rFonts w:ascii="Arial" w:hAnsi="Arial" w:cs="Arial"/>
          <w:color w:val="8F2F3F"/>
        </w:rPr>
        <w:lastRenderedPageBreak/>
        <w:t>Notes</w:t>
      </w:r>
    </w:p>
    <w:p w14:paraId="0EC3D53A" w14:textId="77777777" w:rsidR="00BA7AD4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Instructions: A copy of this agreement should be kept by the student, the advisor</w:t>
      </w:r>
      <w:r w:rsidR="00BA7AD4">
        <w:rPr>
          <w:rFonts w:ascii="Arial" w:hAnsi="Arial" w:cs="Arial"/>
        </w:rPr>
        <w:t>.</w:t>
      </w:r>
      <w:r w:rsidR="00BA7AD4" w:rsidRPr="00BA050A">
        <w:rPr>
          <w:rFonts w:ascii="Arial" w:hAnsi="Arial" w:cs="Arial"/>
        </w:rPr>
        <w:t xml:space="preserve"> </w:t>
      </w:r>
    </w:p>
    <w:p w14:paraId="7213C42A" w14:textId="6A8BC2FA" w:rsidR="004F0A19" w:rsidRPr="00BA050A" w:rsidRDefault="00000000">
      <w:pPr>
        <w:rPr>
          <w:rFonts w:ascii="Arial" w:hAnsi="Arial" w:cs="Arial"/>
        </w:rPr>
      </w:pPr>
      <w:r w:rsidRPr="00BA050A">
        <w:rPr>
          <w:rFonts w:ascii="Arial" w:hAnsi="Arial" w:cs="Arial"/>
        </w:rPr>
        <w:t>This agreement may be revised during the semester if both parties agree to the changes. Any revisions should be documented and signed by both parties.</w:t>
      </w:r>
    </w:p>
    <w:sectPr w:rsidR="004F0A19" w:rsidRPr="00BA050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68E98" w14:textId="77777777" w:rsidR="00771931" w:rsidRDefault="00771931" w:rsidP="00A00219">
      <w:pPr>
        <w:spacing w:after="0" w:line="240" w:lineRule="auto"/>
      </w:pPr>
      <w:r>
        <w:separator/>
      </w:r>
    </w:p>
  </w:endnote>
  <w:endnote w:type="continuationSeparator" w:id="0">
    <w:p w14:paraId="4BA4486E" w14:textId="77777777" w:rsidR="00771931" w:rsidRDefault="00771931" w:rsidP="00A0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C7C4" w14:textId="77777777" w:rsidR="00771931" w:rsidRDefault="00771931" w:rsidP="00A00219">
      <w:pPr>
        <w:spacing w:after="0" w:line="240" w:lineRule="auto"/>
      </w:pPr>
      <w:r>
        <w:separator/>
      </w:r>
    </w:p>
  </w:footnote>
  <w:footnote w:type="continuationSeparator" w:id="0">
    <w:p w14:paraId="50D4A492" w14:textId="77777777" w:rsidR="00771931" w:rsidRDefault="00771931" w:rsidP="00A0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BF9B" w14:textId="5BB0F674" w:rsidR="00A00219" w:rsidRPr="00A00219" w:rsidRDefault="00A00219" w:rsidP="00A00219">
    <w:pPr>
      <w:pStyle w:val="Header"/>
      <w:jc w:val="right"/>
      <w:rPr>
        <w:rFonts w:ascii="Arial" w:hAnsi="Arial" w:cs="Arial"/>
        <w:b/>
        <w:bCs/>
      </w:rPr>
    </w:pPr>
    <w:r w:rsidRPr="00A00219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0EF49A7A" wp14:editId="2CF00289">
          <wp:simplePos x="0" y="0"/>
          <wp:positionH relativeFrom="column">
            <wp:posOffset>5755313</wp:posOffset>
          </wp:positionH>
          <wp:positionV relativeFrom="paragraph">
            <wp:posOffset>-321882</wp:posOffset>
          </wp:positionV>
          <wp:extent cx="624205" cy="618490"/>
          <wp:effectExtent l="0" t="0" r="0" b="3810"/>
          <wp:wrapNone/>
          <wp:docPr id="249723881" name="Picture 5" descr="Washington State Cougars Logo PNG Vector (SVG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ashington State Cougars Logo PNG Vector (SVG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219">
      <w:rPr>
        <w:rFonts w:ascii="Arial" w:hAnsi="Arial" w:cs="Arial"/>
        <w:b/>
        <w:bCs/>
      </w:rPr>
      <w:fldChar w:fldCharType="begin"/>
    </w:r>
    <w:r w:rsidRPr="00A00219">
      <w:rPr>
        <w:rFonts w:ascii="Arial" w:hAnsi="Arial" w:cs="Arial"/>
        <w:b/>
        <w:bCs/>
      </w:rPr>
      <w:instrText xml:space="preserve"> INCLUDEPICTURE "https://cdn.worldvectorlogo.com/logos/washington-state-cougars-2.svg" \* MERGEFORMATINET </w:instrText>
    </w:r>
    <w:r w:rsidR="00000000">
      <w:rPr>
        <w:rFonts w:ascii="Arial" w:hAnsi="Arial" w:cs="Arial"/>
        <w:b/>
        <w:bCs/>
      </w:rPr>
      <w:fldChar w:fldCharType="separate"/>
    </w:r>
    <w:r w:rsidRPr="00A00219">
      <w:rPr>
        <w:rFonts w:ascii="Arial" w:hAnsi="Arial" w:cs="Arial"/>
        <w:b/>
        <w:bCs/>
      </w:rPr>
      <w:fldChar w:fldCharType="end"/>
    </w:r>
  </w:p>
  <w:p w14:paraId="059125B2" w14:textId="20903BDF" w:rsidR="00A00219" w:rsidRPr="00A00219" w:rsidRDefault="00A00219" w:rsidP="00A00219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Research </w:t>
    </w:r>
    <w:r w:rsidRPr="00A00219">
      <w:rPr>
        <w:rFonts w:ascii="Arial" w:hAnsi="Arial" w:cs="Arial"/>
        <w:b/>
        <w:bCs/>
      </w:rPr>
      <w:t>Credit Agreement</w:t>
    </w:r>
  </w:p>
  <w:p w14:paraId="1C3A74AF" w14:textId="0CC73232" w:rsidR="00A00219" w:rsidRDefault="00A00219" w:rsidP="00A00219">
    <w:pPr>
      <w:pStyle w:val="Header"/>
      <w:jc w:val="right"/>
    </w:pPr>
    <w:r>
      <w:fldChar w:fldCharType="begin"/>
    </w:r>
    <w:r>
      <w:instrText xml:space="preserve"> INCLUDEPICTURE "https://seeklogo.com/images/W/washington-state-cougars-logo-23A5C899D9-seeklogo.com.png" \* MERGEFORMATINET </w:instrText>
    </w:r>
    <w:r w:rsidR="00000000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303430">
    <w:abstractNumId w:val="8"/>
  </w:num>
  <w:num w:numId="2" w16cid:durableId="436295931">
    <w:abstractNumId w:val="6"/>
  </w:num>
  <w:num w:numId="3" w16cid:durableId="307786139">
    <w:abstractNumId w:val="5"/>
  </w:num>
  <w:num w:numId="4" w16cid:durableId="42140332">
    <w:abstractNumId w:val="4"/>
  </w:num>
  <w:num w:numId="5" w16cid:durableId="1853185721">
    <w:abstractNumId w:val="7"/>
  </w:num>
  <w:num w:numId="6" w16cid:durableId="35395287">
    <w:abstractNumId w:val="3"/>
  </w:num>
  <w:num w:numId="7" w16cid:durableId="870534584">
    <w:abstractNumId w:val="2"/>
  </w:num>
  <w:num w:numId="8" w16cid:durableId="964853139">
    <w:abstractNumId w:val="1"/>
  </w:num>
  <w:num w:numId="9" w16cid:durableId="19254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C9B"/>
    <w:rsid w:val="00034616"/>
    <w:rsid w:val="0006063C"/>
    <w:rsid w:val="0015074B"/>
    <w:rsid w:val="002827C6"/>
    <w:rsid w:val="0029639D"/>
    <w:rsid w:val="00326F90"/>
    <w:rsid w:val="004A5E28"/>
    <w:rsid w:val="004F0A19"/>
    <w:rsid w:val="0053169B"/>
    <w:rsid w:val="006D50EC"/>
    <w:rsid w:val="00771931"/>
    <w:rsid w:val="00916BDE"/>
    <w:rsid w:val="009F0226"/>
    <w:rsid w:val="00A00219"/>
    <w:rsid w:val="00A813EF"/>
    <w:rsid w:val="00AA1D8D"/>
    <w:rsid w:val="00B47730"/>
    <w:rsid w:val="00BA050A"/>
    <w:rsid w:val="00BA7AD4"/>
    <w:rsid w:val="00CB0664"/>
    <w:rsid w:val="00E22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E5DE19"/>
  <w14:defaultImageDpi w14:val="300"/>
  <w15:docId w15:val="{7472BAE6-F511-F14B-B1B2-2628BF5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.~WRD1754</Template>
  <TotalTime>38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Bartley, Laura</cp:lastModifiedBy>
  <cp:revision>4</cp:revision>
  <dcterms:created xsi:type="dcterms:W3CDTF">2024-08-20T23:43:00Z</dcterms:created>
  <dcterms:modified xsi:type="dcterms:W3CDTF">2024-08-21T00:37:00Z</dcterms:modified>
  <cp:category/>
</cp:coreProperties>
</file>