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177F" w14:textId="6E353676" w:rsidR="00713D5F" w:rsidRDefault="00BF0802">
      <w:pPr>
        <w:pStyle w:val="Heading1"/>
      </w:pPr>
      <w:r>
        <w:t xml:space="preserve">Agronomy </w:t>
      </w:r>
      <w:r w:rsidR="00611E81">
        <w:t>Crop Professional Certification</w:t>
      </w:r>
      <w:r>
        <w:t xml:space="preserve"> Program Application</w:t>
      </w:r>
    </w:p>
    <w:p w14:paraId="2E914FEF" w14:textId="77777777" w:rsidR="00713D5F" w:rsidRDefault="00BF0802">
      <w:r>
        <w:t>To: Bill Decker, Indiana 4-H Discovery Programs Educator</w:t>
      </w:r>
    </w:p>
    <w:p w14:paraId="17B453C7" w14:textId="77777777" w:rsidR="00713D5F" w:rsidRDefault="00BF0802">
      <w:r>
        <w:t>Email: wdecker@purdue.edu</w:t>
      </w:r>
    </w:p>
    <w:p w14:paraId="7BFEA57F" w14:textId="57A467EF" w:rsidR="00713D5F" w:rsidRDefault="00BF0802">
      <w:r>
        <w:t xml:space="preserve">Deadline: Midnight, </w:t>
      </w:r>
      <w:r w:rsidR="00611E81">
        <w:t xml:space="preserve">April </w:t>
      </w:r>
      <w:r w:rsidR="00117EC5">
        <w:t>20</w:t>
      </w:r>
      <w:r w:rsidR="00611E81">
        <w:t>, 2026</w:t>
      </w:r>
    </w:p>
    <w:p w14:paraId="731FFFC8" w14:textId="77777777" w:rsidR="00713D5F" w:rsidRDefault="00713D5F"/>
    <w:p w14:paraId="2DA4853B" w14:textId="77777777" w:rsidR="00713D5F" w:rsidRPr="00202A9B" w:rsidRDefault="00BF0802">
      <w:pPr>
        <w:pStyle w:val="Heading2"/>
        <w:rPr>
          <w:color w:val="auto"/>
        </w:rPr>
      </w:pPr>
      <w:r w:rsidRPr="00202A9B">
        <w:rPr>
          <w:color w:val="auto"/>
        </w:rPr>
        <w:t>Applicant Information</w:t>
      </w:r>
    </w:p>
    <w:p w14:paraId="1B97FFBA" w14:textId="77777777" w:rsidR="00713D5F" w:rsidRDefault="00BF0802">
      <w:r>
        <w:t>Full Name: ____________________________</w:t>
      </w:r>
    </w:p>
    <w:p w14:paraId="313A4D80" w14:textId="77777777" w:rsidR="00713D5F" w:rsidRDefault="00BF0802">
      <w:r>
        <w:t>Date of Birth: _________________________</w:t>
      </w:r>
    </w:p>
    <w:p w14:paraId="24BBF38E" w14:textId="77777777" w:rsidR="00713D5F" w:rsidRDefault="00BF0802">
      <w:r>
        <w:t>County 4-H Program: ____________________</w:t>
      </w:r>
    </w:p>
    <w:p w14:paraId="597B5012" w14:textId="77777777" w:rsidR="00713D5F" w:rsidRDefault="00BF0802">
      <w:r>
        <w:t>Email Address: _________________________</w:t>
      </w:r>
    </w:p>
    <w:p w14:paraId="6ABBB94C" w14:textId="77777777" w:rsidR="00713D5F" w:rsidRDefault="00BF0802">
      <w:r>
        <w:t>Phone Number: __________________________</w:t>
      </w:r>
    </w:p>
    <w:p w14:paraId="3EC094FE" w14:textId="77777777" w:rsidR="00713D5F" w:rsidRDefault="00713D5F"/>
    <w:p w14:paraId="7D209BD4" w14:textId="77777777" w:rsidR="00713D5F" w:rsidRPr="00202A9B" w:rsidRDefault="00BF0802">
      <w:pPr>
        <w:pStyle w:val="Heading2"/>
        <w:rPr>
          <w:color w:val="auto"/>
        </w:rPr>
      </w:pPr>
      <w:r w:rsidRPr="00202A9B">
        <w:rPr>
          <w:color w:val="auto"/>
        </w:rPr>
        <w:t>Statement of Interest</w:t>
      </w:r>
    </w:p>
    <w:p w14:paraId="6706FFC3" w14:textId="0207E0F9" w:rsidR="00713D5F" w:rsidRDefault="00BF0802">
      <w:r>
        <w:t xml:space="preserve">Please describe why you are interested in participating in the Agronomy </w:t>
      </w:r>
      <w:r w:rsidR="00611E81">
        <w:t>Crop Professional Certificate</w:t>
      </w:r>
      <w:r>
        <w:t xml:space="preserve"> Program at Purdue University. Include what you hope to learn and how this experience will support your future goals in agriculture or related fields.</w:t>
      </w:r>
    </w:p>
    <w:p w14:paraId="128EBD79" w14:textId="77777777" w:rsidR="00713D5F" w:rsidRDefault="00713D5F"/>
    <w:p w14:paraId="09079870" w14:textId="77777777" w:rsidR="00713D5F" w:rsidRPr="00202A9B" w:rsidRDefault="00BF0802">
      <w:pPr>
        <w:pStyle w:val="Heading2"/>
        <w:rPr>
          <w:color w:val="auto"/>
        </w:rPr>
      </w:pPr>
      <w:r w:rsidRPr="00202A9B">
        <w:rPr>
          <w:color w:val="auto"/>
        </w:rPr>
        <w:t>Academic Records</w:t>
      </w:r>
    </w:p>
    <w:p w14:paraId="036FAD20" w14:textId="77777777" w:rsidR="00713D5F" w:rsidRDefault="00BF0802">
      <w:r>
        <w:t>Attach your most recent school transcript. In addition, please list your specific grades in the following subjects:</w:t>
      </w:r>
    </w:p>
    <w:p w14:paraId="6E514D15" w14:textId="77777777" w:rsidR="00713D5F" w:rsidRDefault="00BF0802">
      <w:r>
        <w:t>Math Courses and Grades: ____________________________________________</w:t>
      </w:r>
    </w:p>
    <w:p w14:paraId="40072221" w14:textId="77777777" w:rsidR="00713D5F" w:rsidRDefault="00BF0802">
      <w:r>
        <w:t>English Courses and Grades: _________________________________________</w:t>
      </w:r>
    </w:p>
    <w:p w14:paraId="6CB51D6F" w14:textId="77777777" w:rsidR="00713D5F" w:rsidRDefault="00BF0802">
      <w:r>
        <w:t>Science Courses and Grades: _________________________________________</w:t>
      </w:r>
    </w:p>
    <w:p w14:paraId="7B37162B" w14:textId="77777777" w:rsidR="00713D5F" w:rsidRDefault="00713D5F"/>
    <w:p w14:paraId="0B5A70BA" w14:textId="77777777" w:rsidR="00713D5F" w:rsidRPr="00202A9B" w:rsidRDefault="00BF0802">
      <w:pPr>
        <w:pStyle w:val="Heading2"/>
        <w:rPr>
          <w:color w:val="auto"/>
        </w:rPr>
      </w:pPr>
      <w:r w:rsidRPr="00202A9B">
        <w:rPr>
          <w:color w:val="auto"/>
        </w:rPr>
        <w:t>Submission Instructions</w:t>
      </w:r>
    </w:p>
    <w:p w14:paraId="27A341D9" w14:textId="33A60403" w:rsidR="00713D5F" w:rsidRDefault="00BF0802">
      <w:r>
        <w:t xml:space="preserve">Email your completed application and transcript to Bill Decker at wdecker@purdue.edu no later than midnight on </w:t>
      </w:r>
      <w:r w:rsidR="00611E81">
        <w:t xml:space="preserve">April </w:t>
      </w:r>
      <w:r w:rsidR="00202A9B">
        <w:t>20</w:t>
      </w:r>
      <w:r>
        <w:t>, 202</w:t>
      </w:r>
      <w:r w:rsidR="00611E81">
        <w:t>6</w:t>
      </w:r>
      <w:r>
        <w:t>. Late submissions will not be considered.</w:t>
      </w:r>
    </w:p>
    <w:sectPr w:rsidR="00713D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7034789">
    <w:abstractNumId w:val="8"/>
  </w:num>
  <w:num w:numId="2" w16cid:durableId="2146727452">
    <w:abstractNumId w:val="6"/>
  </w:num>
  <w:num w:numId="3" w16cid:durableId="1692099481">
    <w:abstractNumId w:val="5"/>
  </w:num>
  <w:num w:numId="4" w16cid:durableId="1282423813">
    <w:abstractNumId w:val="4"/>
  </w:num>
  <w:num w:numId="5" w16cid:durableId="127211057">
    <w:abstractNumId w:val="7"/>
  </w:num>
  <w:num w:numId="6" w16cid:durableId="1856573079">
    <w:abstractNumId w:val="3"/>
  </w:num>
  <w:num w:numId="7" w16cid:durableId="934483352">
    <w:abstractNumId w:val="2"/>
  </w:num>
  <w:num w:numId="8" w16cid:durableId="1472988292">
    <w:abstractNumId w:val="1"/>
  </w:num>
  <w:num w:numId="9" w16cid:durableId="42049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EC5"/>
    <w:rsid w:val="0015074B"/>
    <w:rsid w:val="0019367A"/>
    <w:rsid w:val="00202A9B"/>
    <w:rsid w:val="0029639D"/>
    <w:rsid w:val="00326F90"/>
    <w:rsid w:val="005A3C20"/>
    <w:rsid w:val="00611E81"/>
    <w:rsid w:val="00713D5F"/>
    <w:rsid w:val="00AA1D8D"/>
    <w:rsid w:val="00B47730"/>
    <w:rsid w:val="00BF0802"/>
    <w:rsid w:val="00CB0664"/>
    <w:rsid w:val="00E71C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0A6997"/>
  <w14:defaultImageDpi w14:val="300"/>
  <w15:docId w15:val="{3A5C89E9-EB00-4688-A145-C210103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1076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John Decker</cp:lastModifiedBy>
  <cp:revision>5</cp:revision>
  <dcterms:created xsi:type="dcterms:W3CDTF">2026-03-12T20:25:00Z</dcterms:created>
  <dcterms:modified xsi:type="dcterms:W3CDTF">2026-04-08T21:20:00Z</dcterms:modified>
  <cp:category/>
</cp:coreProperties>
</file>